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658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</w:t>
      </w:r>
      <w:r>
        <w:rPr>
          <w:rFonts w:ascii="Times New Roman" w:eastAsia="Times New Roman" w:hAnsi="Times New Roman" w:cs="Times New Roman"/>
          <w:sz w:val="26"/>
          <w:szCs w:val="26"/>
        </w:rPr>
        <w:t>-002672-67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извещений о времени и месте рассмотрения дела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ения № 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 уплачен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Бодрхона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Акмоловича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0412365400675006582420169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11rplc-20">
    <w:name w:val="cat-UserDefined grp-11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11rplc-31">
    <w:name w:val="cat-UserDefined grp-11 rplc-31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49">
    <w:name w:val="cat-UserDefined grp-4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